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Heart Foundation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Ablation    </w:t>
      </w:r>
      <w:r>
        <w:t xml:space="preserve">   Arrhythmia    </w:t>
      </w:r>
      <w:r>
        <w:t xml:space="preserve">   Bake Sale    </w:t>
      </w:r>
      <w:r>
        <w:t xml:space="preserve">   Blood Pressure    </w:t>
      </w:r>
      <w:r>
        <w:t xml:space="preserve">   British    </w:t>
      </w:r>
      <w:r>
        <w:t xml:space="preserve">   Cardiac Arrest    </w:t>
      </w:r>
      <w:r>
        <w:t xml:space="preserve">   Cardiogram    </w:t>
      </w:r>
      <w:r>
        <w:t xml:space="preserve">   Cardiomyopathy    </w:t>
      </w:r>
      <w:r>
        <w:t xml:space="preserve">   Cardiotoxicity    </w:t>
      </w:r>
      <w:r>
        <w:t xml:space="preserve">   Cardiovascular    </w:t>
      </w:r>
      <w:r>
        <w:t xml:space="preserve">   Charity    </w:t>
      </w:r>
      <w:r>
        <w:t xml:space="preserve">   Cholesterol    </w:t>
      </w:r>
      <w:r>
        <w:t xml:space="preserve">   Compression's    </w:t>
      </w:r>
      <w:r>
        <w:t xml:space="preserve">   Defibrillator    </w:t>
      </w:r>
      <w:r>
        <w:t xml:space="preserve">   Donate    </w:t>
      </w:r>
      <w:r>
        <w:t xml:space="preserve">   ECG    </w:t>
      </w:r>
      <w:r>
        <w:t xml:space="preserve">   Foundation    </w:t>
      </w:r>
      <w:r>
        <w:t xml:space="preserve">   Fundraising    </w:t>
      </w:r>
      <w:r>
        <w:t xml:space="preserve">   Healthy    </w:t>
      </w:r>
      <w:r>
        <w:t xml:space="preserve">   Heart    </w:t>
      </w:r>
      <w:r>
        <w:t xml:space="preserve">   Heart Disease    </w:t>
      </w:r>
      <w:r>
        <w:t xml:space="preserve">   Heart Failure    </w:t>
      </w:r>
      <w:r>
        <w:t xml:space="preserve">   Heart Valve    </w:t>
      </w:r>
      <w:r>
        <w:t xml:space="preserve">   MRI    </w:t>
      </w:r>
      <w:r>
        <w:t xml:space="preserve">   Myocarditis    </w:t>
      </w:r>
      <w:r>
        <w:t xml:space="preserve">   Palpitation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Heart Foundation </dc:title>
  <dcterms:created xsi:type="dcterms:W3CDTF">2021-10-11T02:35:55Z</dcterms:created>
  <dcterms:modified xsi:type="dcterms:W3CDTF">2021-10-11T02:35:55Z</dcterms:modified>
</cp:coreProperties>
</file>