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married Anne Hyde.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first six children died in infancy.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of a brain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lived their life as a protestant but converted to Catholicism on his deathbed?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active part in fighting the great fire of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back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Attempted to promote civic equality between Protestant dissenters and Roman Catholics.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enormously fond of their toy Spaniel.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infamous for his many mistresses.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king of England, Scotland, and Ireland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History</dc:title>
  <dcterms:created xsi:type="dcterms:W3CDTF">2021-10-11T02:35:32Z</dcterms:created>
  <dcterms:modified xsi:type="dcterms:W3CDTF">2021-10-11T02:35:32Z</dcterms:modified>
</cp:coreProperties>
</file>