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Isles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they sign the Treaty?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United Kingdom's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British Isles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British Isles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New Zealand Discovered?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Queen's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Ireland Break away?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Isles</dc:title>
  <dcterms:created xsi:type="dcterms:W3CDTF">2021-10-11T02:35:15Z</dcterms:created>
  <dcterms:modified xsi:type="dcterms:W3CDTF">2021-10-11T02:35:15Z</dcterms:modified>
</cp:coreProperties>
</file>