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Isles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range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 range in Counties Londonderry &amp; Tyrone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island just north of Ballycastle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SOUTHERLY mountains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islands just North of Scotland (Just north from John O'Groats the most northerly part of mainland UK)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Ocean at Portrush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separating GB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 just off the southern coast of England (sounds like a colour but be careful of spelling!)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flows through Belfast (and Lisburn)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mountain range in County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river in the UK. It rises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Lough in NI (and the British Isles)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Isles Physical Geography</dc:title>
  <dcterms:created xsi:type="dcterms:W3CDTF">2021-10-11T02:35:38Z</dcterms:created>
  <dcterms:modified xsi:type="dcterms:W3CDTF">2021-10-11T02:35:38Z</dcterms:modified>
</cp:coreProperties>
</file>