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Jews in the First World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signed on the 11th November 1918?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book which lists all the British Jews who served in the First World War is the 'British Jewry Book of ______'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Jewish Battalions of the Royal Fusiliers were also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battle which began on 1st July 1916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Jewish man to be awarded the Victoria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first Jewish chaplain in the British Army was Michael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Third Battle of Ypres is also known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were dug by both sides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Jewish war poet Isaac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vehicles were first used in the First World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Jews in the First World War</dc:title>
  <dcterms:created xsi:type="dcterms:W3CDTF">2021-10-11T02:36:07Z</dcterms:created>
  <dcterms:modified xsi:type="dcterms:W3CDTF">2021-10-11T02:36:07Z</dcterms:modified>
</cp:coreProperties>
</file>