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Green    </w:t>
      </w:r>
      <w:r>
        <w:t xml:space="preserve">   Independence    </w:t>
      </w:r>
      <w:r>
        <w:t xml:space="preserve">   Liberal    </w:t>
      </w:r>
      <w:r>
        <w:t xml:space="preserve">   Labour    </w:t>
      </w:r>
      <w:r>
        <w:t xml:space="preserve">   Ballot    </w:t>
      </w:r>
      <w:r>
        <w:t xml:space="preserve">   Conservative    </w:t>
      </w:r>
      <w:r>
        <w:t xml:space="preserve">   Referendum    </w:t>
      </w:r>
      <w:r>
        <w:t xml:space="preserve">   coalitions    </w:t>
      </w:r>
      <w:r>
        <w:t xml:space="preserve">   Election    </w:t>
      </w:r>
      <w:r>
        <w:t xml:space="preserve">   Parliament    </w:t>
      </w:r>
      <w:r>
        <w:t xml:space="preserve">   Mandate    </w:t>
      </w:r>
      <w:r>
        <w:t xml:space="preserve">   Manifesto    </w:t>
      </w:r>
      <w:r>
        <w:t xml:space="preserve">   Dictatorship    </w:t>
      </w:r>
      <w:r>
        <w:t xml:space="preserve">   Monarchy    </w:t>
      </w:r>
      <w:r>
        <w:t xml:space="preserve">   Democracy    </w:t>
      </w:r>
      <w:r>
        <w:t xml:space="preserve">   Communism    </w:t>
      </w:r>
      <w:r>
        <w:t xml:space="preserve">   Anarchy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Law</dc:title>
  <dcterms:created xsi:type="dcterms:W3CDTF">2021-10-11T02:35:36Z</dcterms:created>
  <dcterms:modified xsi:type="dcterms:W3CDTF">2021-10-11T02:35:36Z</dcterms:modified>
</cp:coreProperties>
</file>