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British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famous for his art as well as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"The Vampyre"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found to have plagarized poetic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 Wolstonecraft had a child named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Lord Byron wrote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Robert Burns was a poet as well as a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Coleridge tried to establish this utopian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a clubfoot, but was surprisingly 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Goldilocks and the Three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Married Mary Godwin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Literature</dc:title>
  <dcterms:created xsi:type="dcterms:W3CDTF">2021-10-12T20:22:59Z</dcterms:created>
  <dcterms:modified xsi:type="dcterms:W3CDTF">2021-10-12T20:22:59Z</dcterms:modified>
</cp:coreProperties>
</file>