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British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Pantisocracy    </w:t>
      </w:r>
      <w:r>
        <w:t xml:space="preserve">   Robert Southey    </w:t>
      </w:r>
      <w:r>
        <w:t xml:space="preserve">   Laudanum    </w:t>
      </w:r>
      <w:r>
        <w:t xml:space="preserve">   John Keats    </w:t>
      </w:r>
      <w:r>
        <w:t xml:space="preserve">   King George    </w:t>
      </w:r>
      <w:r>
        <w:t xml:space="preserve">   Romantic Era    </w:t>
      </w:r>
      <w:r>
        <w:t xml:space="preserve">   Anna Leticia Barbauld    </w:t>
      </w:r>
      <w:r>
        <w:t xml:space="preserve">   Vampyre    </w:t>
      </w:r>
      <w:r>
        <w:t xml:space="preserve">   Prometheus Unbound    </w:t>
      </w:r>
      <w:r>
        <w:t xml:space="preserve">   Frankenstein    </w:t>
      </w:r>
      <w:r>
        <w:t xml:space="preserve">   Mary Shelley    </w:t>
      </w:r>
      <w:r>
        <w:t xml:space="preserve">   Percy Shelley    </w:t>
      </w:r>
      <w:r>
        <w:t xml:space="preserve">   Samuel Coleridge    </w:t>
      </w:r>
      <w:r>
        <w:t xml:space="preserve">   Don Juan    </w:t>
      </w:r>
      <w:r>
        <w:t xml:space="preserve">   Lord Byron    </w:t>
      </w:r>
      <w:r>
        <w:t xml:space="preserve">   William Blake    </w:t>
      </w:r>
      <w:r>
        <w:t xml:space="preserve">   John Pollidori    </w:t>
      </w:r>
      <w:r>
        <w:t xml:space="preserve">   Williams Wordsworth    </w:t>
      </w:r>
      <w:r>
        <w:t xml:space="preserve">   Mary Wolstonecraft    </w:t>
      </w:r>
      <w:r>
        <w:t xml:space="preserve">   Robbie Burns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Literature</dc:title>
  <dcterms:created xsi:type="dcterms:W3CDTF">2021-10-12T20:43:13Z</dcterms:created>
  <dcterms:modified xsi:type="dcterms:W3CDTF">2021-10-12T20:43:13Z</dcterms:modified>
</cp:coreProperties>
</file>