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an autobiographical narrative?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wrote Spenser's Sonnets?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Sonnet 1 and 35 are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love and name living forever?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about a man with second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appreciation sonnet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 in yourself or be happy for who 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wrote Sydney's Sonnets?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fourteen line lyric poem with one main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back to create something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Sleep soothes all but a broken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Celebtrating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sonnet love will never die or love is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sonnet love no matter what or love is all that matters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Literature</dc:title>
  <dcterms:created xsi:type="dcterms:W3CDTF">2021-10-12T20:21:47Z</dcterms:created>
  <dcterms:modified xsi:type="dcterms:W3CDTF">2021-10-12T20:21:47Z</dcterms:modified>
</cp:coreProperties>
</file>