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British Mammals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Fallow Deer    </w:t>
      </w:r>
      <w:r>
        <w:t xml:space="preserve">   Shrew    </w:t>
      </w:r>
      <w:r>
        <w:t xml:space="preserve">   Woodmouse    </w:t>
      </w:r>
      <w:r>
        <w:t xml:space="preserve">   Hare    </w:t>
      </w:r>
      <w:r>
        <w:t xml:space="preserve">   Rabbit    </w:t>
      </w:r>
      <w:r>
        <w:t xml:space="preserve">   Pinemartin    </w:t>
      </w:r>
      <w:r>
        <w:t xml:space="preserve">   Polecat    </w:t>
      </w:r>
      <w:r>
        <w:t xml:space="preserve">   Squirrel    </w:t>
      </w:r>
      <w:r>
        <w:t xml:space="preserve">   Bank Vole    </w:t>
      </w:r>
      <w:r>
        <w:t xml:space="preserve">   Otter    </w:t>
      </w:r>
      <w:r>
        <w:t xml:space="preserve">   Fox    </w:t>
      </w:r>
      <w:r>
        <w:t xml:space="preserve">   Badger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Mammals</dc:title>
  <dcterms:created xsi:type="dcterms:W3CDTF">2021-10-12T20:42:50Z</dcterms:created>
  <dcterms:modified xsi:type="dcterms:W3CDTF">2021-10-12T20:42:50Z</dcterms:modified>
</cp:coreProperties>
</file>