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Marine Life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Predatory snail - Favourite snack is Limpets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Flowering underwater plant. Found in shallow bays, easily damaged by anchoring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 name for shark egg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a bird because of their long neck. Small invertebrates often washed up attached to litter or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crustacean, coloured like seaweed. You've probably caught one if you've gone crabbing.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of 2 Species found in the UK. Fluffy white pups.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commonly sighted marine mammal in the UK. Live in family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crustacean, looks like a cornish pasty. Yummy!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Sticks to rocks with strong, muscular foot. Flattened, cone shaped shell. Lives on the same place on a rock, creating a home scar.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fish which uses its tail to hold onto seagrass.  Males give birth to the live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 Slug with branching gills on the outside. Can absorb toxins from their food onto their skin to defend themselves against predators.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Edible marine plants that can form large underwater forests. Favourite feeding place of seals.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Normally have 5 arms, covered in tiny, flexible tube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Predatory fish. Over 40 species in the UK. Lay eggs or have live young. (do..do..do..do..doo.doo)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Related to corals, soft jelly-like body with long tentacles and a big mouth in the middle.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Marine Life Crossword </dc:title>
  <dcterms:created xsi:type="dcterms:W3CDTF">2021-10-12T20:22:33Z</dcterms:created>
  <dcterms:modified xsi:type="dcterms:W3CDTF">2021-10-12T20:22:33Z</dcterms:modified>
</cp:coreProperties>
</file>