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North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Colonel John Butler    </w:t>
      </w:r>
      <w:r>
        <w:t xml:space="preserve">   Frederick Haldimand    </w:t>
      </w:r>
      <w:r>
        <w:t xml:space="preserve">   Iroquois    </w:t>
      </w:r>
      <w:r>
        <w:t xml:space="preserve">   Lake Erie    </w:t>
      </w:r>
      <w:r>
        <w:t xml:space="preserve">   Lake Ontario    </w:t>
      </w:r>
      <w:r>
        <w:t xml:space="preserve">   Loyalists    </w:t>
      </w:r>
      <w:r>
        <w:t xml:space="preserve">   Mohawks    </w:t>
      </w:r>
      <w:r>
        <w:t xml:space="preserve">   Niagara on the Lake    </w:t>
      </w:r>
      <w:r>
        <w:t xml:space="preserve">   Ojibwa    </w:t>
      </w:r>
      <w:r>
        <w:t xml:space="preserve">   Royal Proclamation    </w:t>
      </w:r>
      <w:r>
        <w:t xml:space="preserve">   Six Nations Reserve    </w:t>
      </w:r>
      <w:r>
        <w:t xml:space="preserve">   Thayendangea    </w:t>
      </w:r>
      <w:r>
        <w:t xml:space="preserve">   The Grand River    </w:t>
      </w:r>
      <w:r>
        <w:t xml:space="preserve">   Treaty of Paris    </w:t>
      </w:r>
      <w:r>
        <w:t xml:space="preserve">   Upper Canada Treaties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North America </dc:title>
  <dcterms:created xsi:type="dcterms:W3CDTF">2021-10-11T02:35:03Z</dcterms:created>
  <dcterms:modified xsi:type="dcterms:W3CDTF">2021-10-11T02:35:03Z</dcterms:modified>
</cp:coreProperties>
</file>