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TULIP    </w:t>
      </w:r>
      <w:r>
        <w:t xml:space="preserve">   LILY    </w:t>
      </w:r>
      <w:r>
        <w:t xml:space="preserve">   CLOVER    </w:t>
      </w:r>
      <w:r>
        <w:t xml:space="preserve">   DANDELION    </w:t>
      </w:r>
      <w:r>
        <w:t xml:space="preserve">   DAISY    </w:t>
      </w:r>
      <w:r>
        <w:t xml:space="preserve">   FOXGLOVE    </w:t>
      </w:r>
      <w:r>
        <w:t xml:space="preserve">   SUNFLOWER    </w:t>
      </w:r>
      <w:r>
        <w:t xml:space="preserve">   CARNATION    </w:t>
      </w:r>
      <w:r>
        <w:t xml:space="preserve">   BUTTERCUP    </w:t>
      </w:r>
      <w:r>
        <w:t xml:space="preserve">   LAVENDER    </w:t>
      </w:r>
      <w:r>
        <w:t xml:space="preserve">   HAWTHORNE    </w:t>
      </w:r>
      <w:r>
        <w:t xml:space="preserve">   ORCHID    </w:t>
      </w:r>
      <w:r>
        <w:t xml:space="preserve">   ROSE    </w:t>
      </w:r>
      <w:r>
        <w:t xml:space="preserve">   PRIMROSE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Plants</dc:title>
  <dcterms:created xsi:type="dcterms:W3CDTF">2021-10-12T20:42:52Z</dcterms:created>
  <dcterms:modified xsi:type="dcterms:W3CDTF">2021-10-12T20:42:52Z</dcterms:modified>
</cp:coreProperties>
</file>