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Politics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joining together of different political parties or groups for a particular purpose, usually for a limited time, or a government that is formed in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time when people vote in order to choose someone for a political or official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political party in Great Britain that believes in social equality, a more equal sharing out of wealth, and the rights of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organization of independent countries which were part of the former British Empire and which now have friendly political or economic connections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some political systems, the elected politicians who belong to the largest party that does not form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relating to laws or the making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a country's government that is responsible for its legal system and which consists of all the judges in the country's courts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a government that is responsible for making certain that laws and decisions are put into action, rather than making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situation in which no single political party has enough seats (= positions that people are elected to in a parliament) to have total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some countries, the group of (usually) elected politicians or other people who make the laws for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king or a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belief in freedom and equality between people, or a system of government based on this belief, in which power is either held by elected representatives or directly by the people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belonging to or supporting the British political party that traditionally supports business and opposes high taxes and government involvement in industry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Politics</dc:title>
  <dcterms:created xsi:type="dcterms:W3CDTF">2021-11-29T03:35:36Z</dcterms:created>
  <dcterms:modified xsi:type="dcterms:W3CDTF">2021-11-29T03:35:36Z</dcterms:modified>
</cp:coreProperties>
</file>