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British Prime Ministers &amp; US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 his demise in Dallas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Said to ‘Dubya’ “I will be with you, whatever” relating to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Labour PM rarely seen without his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Famed for her handbags and who was not for 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Pupil of Eton &amp; member of the Bullingdon Club who allegedly has no offshore trusts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Resigned to avoid impeachment following the Watergate scandal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PM with a taste for stylish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Unremarkable PM, partial to a Currie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PM that oversaw the foundation of the NHS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Born in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Had a previous life as a Hollywood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Got into big trouble with an intern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Nicknamed Dubya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Boer War correspondent and three times British 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Approved the atomic strikes on Japan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Prime Ministers &amp; US Presidents</dc:title>
  <dcterms:created xsi:type="dcterms:W3CDTF">2021-10-11T02:35:08Z</dcterms:created>
  <dcterms:modified xsi:type="dcterms:W3CDTF">2021-10-11T02:35:08Z</dcterms:modified>
</cp:coreProperties>
</file>