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Smoother skin    </w:t>
      </w:r>
      <w:r>
        <w:t xml:space="preserve">   Transforms    </w:t>
      </w:r>
      <w:r>
        <w:t xml:space="preserve">   Lightweight texture    </w:t>
      </w:r>
      <w:r>
        <w:t xml:space="preserve">   Flower    </w:t>
      </w:r>
      <w:r>
        <w:t xml:space="preserve">   Cleansing    </w:t>
      </w:r>
      <w:r>
        <w:t xml:space="preserve">   Irresistably    </w:t>
      </w:r>
      <w:r>
        <w:t xml:space="preserve">   Beautiful    </w:t>
      </w:r>
      <w:r>
        <w:t xml:space="preserve">   Rich    </w:t>
      </w:r>
      <w:r>
        <w:t xml:space="preserve">   Velvety soft    </w:t>
      </w:r>
      <w:r>
        <w:t xml:space="preserve">   Immediate    </w:t>
      </w:r>
      <w:r>
        <w:t xml:space="preserve">   Dewy hydration    </w:t>
      </w:r>
      <w:r>
        <w:t xml:space="preserve">   Body scrub    </w:t>
      </w:r>
      <w:r>
        <w:t xml:space="preserve">   Exfoliating gel    </w:t>
      </w:r>
      <w:r>
        <w:t xml:space="preserve">   Indulgant    </w:t>
      </w:r>
      <w:r>
        <w:t xml:space="preserve">   Fair trade    </w:t>
      </w:r>
      <w:r>
        <w:t xml:space="preserve">   Glowing    </w:t>
      </w:r>
      <w:r>
        <w:t xml:space="preserve">   Benefits    </w:t>
      </w:r>
      <w:r>
        <w:t xml:space="preserve">   Roses    </w:t>
      </w:r>
      <w:r>
        <w:t xml:space="preserve">   Fragrant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Rose</dc:title>
  <dcterms:created xsi:type="dcterms:W3CDTF">2021-10-12T20:42:44Z</dcterms:created>
  <dcterms:modified xsi:type="dcterms:W3CDTF">2021-10-12T20:42:44Z</dcterms:modified>
</cp:coreProperties>
</file>