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Rule in 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in 1857?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Taj Mahal?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Lord Kitchener?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INC's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school did Tagore's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Queen Victoria is known for calling India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Sepoys are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INC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Tagore's life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governor who ruled as a representative of a monarch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Indians died of starvation between 1800-1900?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was the first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Mohandas Gandhi?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biggest crop in Great Britain?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book did he write?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Rule in India </dc:title>
  <dcterms:created xsi:type="dcterms:W3CDTF">2021-10-11T02:35:20Z</dcterms:created>
  <dcterms:modified xsi:type="dcterms:W3CDTF">2021-10-11T02:35:20Z</dcterms:modified>
</cp:coreProperties>
</file>