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Trees</w:t>
      </w:r>
    </w:p>
    <w:p>
      <w:pPr>
        <w:pStyle w:val="Questions"/>
      </w:pPr>
      <w:r>
        <w:t xml:space="preserve">1. ELM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WEY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SREOH TTCESHNU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SMYROACE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RESVIL BCHIR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PPLEA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OKA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LIWWLO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LREDE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OLPRAP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CAHLR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EAZLH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YLLHO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HEEBC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Trees</dc:title>
  <dcterms:created xsi:type="dcterms:W3CDTF">2021-10-11T02:35:55Z</dcterms:created>
  <dcterms:modified xsi:type="dcterms:W3CDTF">2021-10-11T02:35:55Z</dcterms:modified>
</cp:coreProperties>
</file>