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MULTICULTURE    </w:t>
      </w:r>
      <w:r>
        <w:t xml:space="preserve">   CORE    </w:t>
      </w:r>
      <w:r>
        <w:t xml:space="preserve">   EQUAL    </w:t>
      </w:r>
      <w:r>
        <w:t xml:space="preserve">   OPPORTUNITY    </w:t>
      </w:r>
      <w:r>
        <w:t xml:space="preserve">   TOLERANCE    </w:t>
      </w:r>
      <w:r>
        <w:t xml:space="preserve">   RULE OF LAW    </w:t>
      </w:r>
      <w:r>
        <w:t xml:space="preserve">   STATISTICS    </w:t>
      </w:r>
      <w:r>
        <w:t xml:space="preserve">   CITIZENSHIP    </w:t>
      </w:r>
      <w:r>
        <w:t xml:space="preserve">   CULTURE    </w:t>
      </w:r>
      <w:r>
        <w:t xml:space="preserve">   DEMOCRACY    </w:t>
      </w:r>
      <w:r>
        <w:t xml:space="preserve">   LIBERTY    </w:t>
      </w:r>
      <w:r>
        <w:t xml:space="preserve">   INDIVIDUAL    </w:t>
      </w:r>
      <w:r>
        <w:t xml:space="preserve">   FREEDOM    </w:t>
      </w:r>
      <w:r>
        <w:t xml:space="preserve">   ACCEPTANCE    </w:t>
      </w:r>
      <w:r>
        <w:t xml:space="preserve">   SOCIAL    </w:t>
      </w:r>
      <w:r>
        <w:t xml:space="preserve">   CHARACTERISTICS    </w:t>
      </w:r>
      <w:r>
        <w:t xml:space="preserve">   RESPECT    </w:t>
      </w:r>
      <w:r>
        <w:t xml:space="preserve">   BLACK CAB    </w:t>
      </w:r>
      <w:r>
        <w:t xml:space="preserve">   CURRY    </w:t>
      </w:r>
      <w:r>
        <w:t xml:space="preserve">   BRITISH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2021-10-11T02:35:54Z</dcterms:created>
  <dcterms:modified xsi:type="dcterms:W3CDTF">2021-10-11T02:35:54Z</dcterms:modified>
</cp:coreProperties>
</file>