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DIVERSITY    </w:t>
      </w:r>
      <w:r>
        <w:t xml:space="preserve">   EQUALITY    </w:t>
      </w:r>
      <w:r>
        <w:t xml:space="preserve">   EXTREMISM    </w:t>
      </w:r>
      <w:r>
        <w:t xml:space="preserve">   RADICALISATION    </w:t>
      </w:r>
      <w:r>
        <w:t xml:space="preserve">   PREVENT    </w:t>
      </w:r>
      <w:r>
        <w:t xml:space="preserve">   DEMOCRACY    </w:t>
      </w:r>
      <w:r>
        <w:t xml:space="preserve">   LAW    </w:t>
      </w:r>
      <w:r>
        <w:t xml:space="preserve">   LIBERTY    </w:t>
      </w:r>
      <w:r>
        <w:t xml:space="preserve">   TOLERANCE    </w:t>
      </w:r>
      <w:r>
        <w:t xml:space="preserve">   RESPECT    </w:t>
      </w:r>
      <w:r>
        <w:t xml:space="preserve">   VALUES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2021-10-11T02:35:57Z</dcterms:created>
  <dcterms:modified xsi:type="dcterms:W3CDTF">2021-10-11T02:35:57Z</dcterms:modified>
</cp:coreProperties>
</file>