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cultures    </w:t>
      </w:r>
      <w:r>
        <w:t xml:space="preserve">   self confidence    </w:t>
      </w:r>
      <w:r>
        <w:t xml:space="preserve">   self esteem    </w:t>
      </w:r>
      <w:r>
        <w:t xml:space="preserve">   harmony    </w:t>
      </w:r>
      <w:r>
        <w:t xml:space="preserve">   encourage    </w:t>
      </w:r>
      <w:r>
        <w:t xml:space="preserve">   gender    </w:t>
      </w:r>
      <w:r>
        <w:t xml:space="preserve">   belief    </w:t>
      </w:r>
      <w:r>
        <w:t xml:space="preserve">   faith    </w:t>
      </w:r>
      <w:r>
        <w:t xml:space="preserve">   fundamental    </w:t>
      </w:r>
      <w:r>
        <w:t xml:space="preserve">   values    </w:t>
      </w:r>
      <w:r>
        <w:t xml:space="preserve">   british    </w:t>
      </w:r>
      <w:r>
        <w:t xml:space="preserve">   rule of law    </w:t>
      </w:r>
      <w:r>
        <w:t xml:space="preserve">   individual liberty    </w:t>
      </w:r>
      <w:r>
        <w:t xml:space="preserve">   democracy    </w:t>
      </w:r>
      <w:r>
        <w:t xml:space="preserve">   tolerance    </w:t>
      </w:r>
      <w:r>
        <w:t xml:space="preserve">   mutual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2021-10-11T02:35:59Z</dcterms:created>
  <dcterms:modified xsi:type="dcterms:W3CDTF">2021-10-11T02:35:59Z</dcterms:modified>
</cp:coreProperties>
</file>