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migrants    </w:t>
      </w:r>
      <w:r>
        <w:t xml:space="preserve">   gender    </w:t>
      </w:r>
      <w:r>
        <w:t xml:space="preserve">   pregnancy    </w:t>
      </w:r>
      <w:r>
        <w:t xml:space="preserve">   the equality act    </w:t>
      </w:r>
      <w:r>
        <w:t xml:space="preserve">   disabilities    </w:t>
      </w:r>
      <w:r>
        <w:t xml:space="preserve">   age    </w:t>
      </w:r>
      <w:r>
        <w:t xml:space="preserve">   extremism    </w:t>
      </w:r>
      <w:r>
        <w:t xml:space="preserve">   terrorism    </w:t>
      </w:r>
      <w:r>
        <w:t xml:space="preserve">   democracy    </w:t>
      </w:r>
      <w:r>
        <w:t xml:space="preserve">   respect    </w:t>
      </w:r>
      <w:r>
        <w:t xml:space="preserve">   tolerance    </w:t>
      </w:r>
      <w:r>
        <w:t xml:space="preserve">   freedom of speech    </w:t>
      </w:r>
      <w:r>
        <w:t xml:space="preserve">   media    </w:t>
      </w:r>
      <w:r>
        <w:t xml:space="preserve">   fake news    </w:t>
      </w:r>
      <w:r>
        <w:t xml:space="preserve">   racism    </w:t>
      </w:r>
      <w:r>
        <w:t xml:space="preserve">   ethnicity    </w:t>
      </w:r>
      <w:r>
        <w:t xml:space="preserve">   the rule of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2021-10-11T02:36:01Z</dcterms:created>
  <dcterms:modified xsi:type="dcterms:W3CDTF">2021-10-11T02:36:01Z</dcterms:modified>
</cp:coreProperties>
</file>