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Dignity    </w:t>
      </w:r>
      <w:r>
        <w:t xml:space="preserve">   Ideas    </w:t>
      </w:r>
      <w:r>
        <w:t xml:space="preserve">   Values    </w:t>
      </w:r>
      <w:r>
        <w:t xml:space="preserve">   Beliefs    </w:t>
      </w:r>
      <w:r>
        <w:t xml:space="preserve">   Faiths    </w:t>
      </w:r>
      <w:r>
        <w:t xml:space="preserve">   Protected Characteristics    </w:t>
      </w:r>
      <w:r>
        <w:t xml:space="preserve">   Responsibilities    </w:t>
      </w:r>
      <w:r>
        <w:t xml:space="preserve">   Rights    </w:t>
      </w:r>
      <w:r>
        <w:t xml:space="preserve">   Inclusion    </w:t>
      </w:r>
      <w:r>
        <w:t xml:space="preserve">   Equality    </w:t>
      </w:r>
      <w:r>
        <w:t xml:space="preserve">   Code of Conduct    </w:t>
      </w:r>
      <w:r>
        <w:t xml:space="preserve">   Illegal    </w:t>
      </w:r>
      <w:r>
        <w:t xml:space="preserve">   Legal    </w:t>
      </w:r>
      <w:r>
        <w:t xml:space="preserve">   Freedom    </w:t>
      </w:r>
      <w:r>
        <w:t xml:space="preserve">   Vote    </w:t>
      </w:r>
      <w:r>
        <w:t xml:space="preserve">   Choice    </w:t>
      </w:r>
      <w:r>
        <w:t xml:space="preserve">   Respect and Tolerance    </w:t>
      </w:r>
      <w:r>
        <w:t xml:space="preserve">   Individual Liberty    </w:t>
      </w:r>
      <w:r>
        <w:t xml:space="preserve">   Rule of Law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2021-10-11T02:36:37Z</dcterms:created>
  <dcterms:modified xsi:type="dcterms:W3CDTF">2021-10-11T02:36:37Z</dcterms:modified>
</cp:coreProperties>
</file>