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self-confidence    </w:t>
      </w:r>
      <w:r>
        <w:t xml:space="preserve">   self-esteem    </w:t>
      </w:r>
      <w:r>
        <w:t xml:space="preserve">   society    </w:t>
      </w:r>
      <w:r>
        <w:t xml:space="preserve">   responsibility    </w:t>
      </w:r>
      <w:r>
        <w:t xml:space="preserve">   government    </w:t>
      </w:r>
      <w:r>
        <w:t xml:space="preserve">   democracy    </w:t>
      </w:r>
      <w:r>
        <w:t xml:space="preserve">   tolerance    </w:t>
      </w:r>
      <w:r>
        <w:t xml:space="preserve">   languages    </w:t>
      </w:r>
      <w:r>
        <w:t xml:space="preserve">   northern    </w:t>
      </w:r>
      <w:r>
        <w:t xml:space="preserve">   scotland    </w:t>
      </w:r>
      <w:r>
        <w:t xml:space="preserve">   european    </w:t>
      </w:r>
      <w:r>
        <w:t xml:space="preserve">   britain    </w:t>
      </w:r>
      <w:r>
        <w:t xml:space="preserve">   british    </w:t>
      </w:r>
      <w:r>
        <w:t xml:space="preserve">   ireland    </w:t>
      </w:r>
      <w:r>
        <w:t xml:space="preserve">   england    </w:t>
      </w:r>
      <w:r>
        <w:t xml:space="preserve">   respect    </w:t>
      </w:r>
      <w:r>
        <w:t xml:space="preserve">   culture    </w:t>
      </w:r>
      <w:r>
        <w:t xml:space="preserve">   values    </w:t>
      </w:r>
      <w:r>
        <w:t xml:space="preserve">   wales    </w:t>
      </w:r>
      <w:r>
        <w:t xml:space="preserve">   union    </w:t>
      </w:r>
      <w:r>
        <w:t xml:space="preserve">   rule    </w:t>
      </w:r>
      <w:r>
        <w:t xml:space="preserve">   law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Values</dc:title>
  <dcterms:created xsi:type="dcterms:W3CDTF">2021-10-11T02:35:16Z</dcterms:created>
  <dcterms:modified xsi:type="dcterms:W3CDTF">2021-10-11T02:35:16Z</dcterms:modified>
</cp:coreProperties>
</file>