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British Values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traditions    </w:t>
      </w:r>
      <w:r>
        <w:t xml:space="preserve">   responsibility    </w:t>
      </w:r>
      <w:r>
        <w:t xml:space="preserve">   election    </w:t>
      </w:r>
      <w:r>
        <w:t xml:space="preserve">   tolerance    </w:t>
      </w:r>
      <w:r>
        <w:t xml:space="preserve">   equality    </w:t>
      </w:r>
      <w:r>
        <w:t xml:space="preserve">   culture    </w:t>
      </w:r>
      <w:r>
        <w:t xml:space="preserve">   law    </w:t>
      </w:r>
      <w:r>
        <w:t xml:space="preserve">   race    </w:t>
      </w:r>
      <w:r>
        <w:t xml:space="preserve">   beliefs    </w:t>
      </w:r>
      <w:r>
        <w:t xml:space="preserve">   democracy    </w:t>
      </w:r>
      <w:r>
        <w:t xml:space="preserve">   queen    </w:t>
      </w:r>
      <w:r>
        <w:t xml:space="preserve">   community    </w:t>
      </w:r>
      <w:r>
        <w:t xml:space="preserve">   pride    </w:t>
      </w:r>
      <w:r>
        <w:t xml:space="preserve">   liberty    </w:t>
      </w:r>
      <w:r>
        <w:t xml:space="preserve">   respect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British Values</dc:title>
  <dcterms:created xsi:type="dcterms:W3CDTF">2021-10-11T02:35:25Z</dcterms:created>
  <dcterms:modified xsi:type="dcterms:W3CDTF">2021-10-11T02:35:25Z</dcterms:modified>
</cp:coreProperties>
</file>