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Values and Prevent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prevent    </w:t>
      </w:r>
      <w:r>
        <w:t xml:space="preserve">   democracy    </w:t>
      </w:r>
      <w:r>
        <w:t xml:space="preserve">   radicalisation    </w:t>
      </w:r>
      <w:r>
        <w:t xml:space="preserve">   designated officers    </w:t>
      </w:r>
      <w:r>
        <w:t xml:space="preserve">   tolerance    </w:t>
      </w:r>
      <w:r>
        <w:t xml:space="preserve">   harmony    </w:t>
      </w:r>
      <w:r>
        <w:t xml:space="preserve">   safeguarding    </w:t>
      </w:r>
      <w:r>
        <w:t xml:space="preserve">   mutual tolerance    </w:t>
      </w:r>
      <w:r>
        <w:t xml:space="preserve">   cyber safety    </w:t>
      </w:r>
      <w:r>
        <w:t xml:space="preserve">   e safety    </w:t>
      </w:r>
      <w:r>
        <w:t xml:space="preserve">   channel    </w:t>
      </w:r>
      <w:r>
        <w:t xml:space="preserve">   protection    </w:t>
      </w:r>
      <w:r>
        <w:t xml:space="preserve">   British values    </w:t>
      </w:r>
      <w:r>
        <w:t xml:space="preserve">   respect    </w:t>
      </w:r>
      <w:r>
        <w:t xml:space="preserve">   bullying    </w:t>
      </w:r>
      <w:r>
        <w:t xml:space="preserve">   individual liberty    </w:t>
      </w:r>
      <w:r>
        <w:t xml:space="preserve">   civil law    </w:t>
      </w:r>
      <w:r>
        <w:t xml:space="preserve">   faith    </w:t>
      </w:r>
      <w:r>
        <w:t xml:space="preserve">   rule of law    </w:t>
      </w:r>
      <w:r>
        <w:t xml:space="preserve">   extremism    </w:t>
      </w:r>
      <w:r>
        <w:t xml:space="preserve">   Professional boundaries    </w:t>
      </w:r>
      <w:r>
        <w:t xml:space="preserve">   WRAP    </w:t>
      </w:r>
      <w:r>
        <w:t xml:space="preserve">   criminal law    </w:t>
      </w:r>
      <w:r>
        <w:t xml:space="preserve">   beliefs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 and Prevent</dc:title>
  <dcterms:created xsi:type="dcterms:W3CDTF">2021-10-11T02:36:16Z</dcterms:created>
  <dcterms:modified xsi:type="dcterms:W3CDTF">2021-10-11T02:36:16Z</dcterms:modified>
</cp:coreProperties>
</file>