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respect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Christians visit churches Muslims visit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cultures and religions means we live in what sort of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describes a system of government elected by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Parliament sit in the house of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government strategy to help combat terrorism?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speech describes individual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patron saint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break the law you are sent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2021-10-12T20:21:40Z</dcterms:created>
  <dcterms:modified xsi:type="dcterms:W3CDTF">2021-10-12T20:21:40Z</dcterms:modified>
</cp:coreProperties>
</file>