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Laws, considered collectively (11 Letters)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arts and other manifestations of human intellectual achievement regarded collectively (7 Letters)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persons related by common descent or heredity (4 Letters)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belief in, and worship of a god or gods (8 Letters)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moral principles and beliefs or accepted standards of a person or social group (6 Letters)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act or instance of integrating a racial, religious, or ethnic group (11 Letters)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or willingness to tolerate the existence of opinions or behaviour that one dislikes or disagrees with (9 Letters)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or process of imparting or acquiring general knowledge, developing the powers of reasoning and judgment, and generally of preparing oneself or others intellectually for mature life (9 Letters)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of government by the whole population or all the eligible members of a state, typically through elected representatives (9 Letters)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political direction and control exercised over the actions of the members, citizens, or inhabitants of communities, societies, and states; direction of the affairs of a state, community, etc.; political administration (9 Letters)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moral principles or the branch of knowledge dealing with these (7 Letters)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fact of being who or what a person or thing is (8 Letters)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keep (someone from doing something) (7 Letters)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Values</dc:title>
  <dcterms:created xsi:type="dcterms:W3CDTF">2021-10-12T20:21:42Z</dcterms:created>
  <dcterms:modified xsi:type="dcterms:W3CDTF">2021-10-12T20:21:42Z</dcterms:modified>
</cp:coreProperties>
</file>