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VOTE    </w:t>
      </w:r>
      <w:r>
        <w:t xml:space="preserve">   OPPORTUNITIES    </w:t>
      </w:r>
      <w:r>
        <w:t xml:space="preserve">   PREVENT DUTY    </w:t>
      </w:r>
      <w:r>
        <w:t xml:space="preserve">   CHOICES    </w:t>
      </w:r>
      <w:r>
        <w:t xml:space="preserve">   POLICIES    </w:t>
      </w:r>
      <w:r>
        <w:t xml:space="preserve">   LEGISLATIONS    </w:t>
      </w:r>
      <w:r>
        <w:t xml:space="preserve">   OPINIONS    </w:t>
      </w:r>
      <w:r>
        <w:t xml:space="preserve">   IDEAS    </w:t>
      </w:r>
      <w:r>
        <w:t xml:space="preserve">   RELIGIONS    </w:t>
      </w:r>
      <w:r>
        <w:t xml:space="preserve">   VIEWS    </w:t>
      </w:r>
      <w:r>
        <w:t xml:space="preserve">   THE RULE OF LAW    </w:t>
      </w:r>
      <w:r>
        <w:t xml:space="preserve">   MUTUAL RESPECT    </w:t>
      </w:r>
      <w:r>
        <w:t xml:space="preserve">   INDIVIDUAL LIBERTY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2021-10-11T02:35:32Z</dcterms:created>
  <dcterms:modified xsi:type="dcterms:W3CDTF">2021-10-11T02:35:32Z</dcterms:modified>
</cp:coreProperties>
</file>