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responsibilit    </w:t>
      </w:r>
      <w:r>
        <w:t xml:space="preserve">   monarchy    </w:t>
      </w:r>
      <w:r>
        <w:t xml:space="preserve">   citizenship    </w:t>
      </w:r>
      <w:r>
        <w:t xml:space="preserve">   faith    </w:t>
      </w:r>
      <w:r>
        <w:t xml:space="preserve">   voice    </w:t>
      </w:r>
      <w:r>
        <w:t xml:space="preserve">   choice    </w:t>
      </w:r>
      <w:r>
        <w:t xml:space="preserve">   justice    </w:t>
      </w:r>
      <w:r>
        <w:t xml:space="preserve">   equality    </w:t>
      </w:r>
      <w:r>
        <w:t xml:space="preserve">   culture    </w:t>
      </w:r>
      <w:r>
        <w:t xml:space="preserve">   weather    </w:t>
      </w:r>
      <w:r>
        <w:t xml:space="preserve">   tea    </w:t>
      </w:r>
      <w:r>
        <w:t xml:space="preserve">   liberty    </w:t>
      </w:r>
      <w:r>
        <w:t xml:space="preserve">   government    </w:t>
      </w:r>
      <w:r>
        <w:t xml:space="preserve">   Ireland    </w:t>
      </w:r>
      <w:r>
        <w:t xml:space="preserve">   Wales    </w:t>
      </w:r>
      <w:r>
        <w:t xml:space="preserve">   Scotland    </w:t>
      </w:r>
      <w:r>
        <w:t xml:space="preserve">   England    </w:t>
      </w:r>
      <w:r>
        <w:t xml:space="preserve">   values    </w:t>
      </w:r>
      <w:r>
        <w:t xml:space="preserve">   traditions    </w:t>
      </w:r>
      <w:r>
        <w:t xml:space="preserve">   rule of law    </w:t>
      </w:r>
      <w:r>
        <w:t xml:space="preserve">   tolerance    </w:t>
      </w:r>
      <w:r>
        <w:t xml:space="preserve">   respect    </w:t>
      </w:r>
      <w:r>
        <w:t xml:space="preserve">   democracy    </w:t>
      </w:r>
      <w:r>
        <w:t xml:space="preserve">   British values    </w:t>
      </w:r>
      <w:r>
        <w:t xml:space="preserve">   Print    </w:t>
      </w:r>
      <w:r>
        <w:t xml:space="preserve">   Return to Edit Screen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Values</dc:title>
  <dcterms:created xsi:type="dcterms:W3CDTF">2021-10-11T02:35:47Z</dcterms:created>
  <dcterms:modified xsi:type="dcterms:W3CDTF">2021-10-11T02:35:47Z</dcterms:modified>
</cp:coreProperties>
</file>