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British Virgin Islands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Bitter End    </w:t>
      </w:r>
      <w:r>
        <w:t xml:space="preserve">   Carribean    </w:t>
      </w:r>
      <w:r>
        <w:t xml:space="preserve">   RMS Rhone    </w:t>
      </w:r>
      <w:r>
        <w:t xml:space="preserve">   snorkel    </w:t>
      </w:r>
      <w:r>
        <w:t xml:space="preserve">   Coxswain    </w:t>
      </w:r>
      <w:r>
        <w:t xml:space="preserve">   Blackbeard    </w:t>
      </w:r>
      <w:r>
        <w:t xml:space="preserve">   The Baths    </w:t>
      </w:r>
      <w:r>
        <w:t xml:space="preserve">   Virgin Gorda    </w:t>
      </w:r>
      <w:r>
        <w:t xml:space="preserve">   dinghy    </w:t>
      </w:r>
      <w:r>
        <w:t xml:space="preserve">   Leverick Bay    </w:t>
      </w:r>
      <w:r>
        <w:t xml:space="preserve">   Catamaran    </w:t>
      </w:r>
      <w:r>
        <w:t xml:space="preserve">   stern    </w:t>
      </w:r>
      <w:r>
        <w:t xml:space="preserve">   Guana    </w:t>
      </w:r>
      <w:r>
        <w:t xml:space="preserve">   Bight    </w:t>
      </w:r>
      <w:r>
        <w:t xml:space="preserve">   painkiller    </w:t>
      </w:r>
      <w:r>
        <w:t xml:space="preserve">   Carib    </w:t>
      </w:r>
      <w:r>
        <w:t xml:space="preserve">   Anegada    </w:t>
      </w:r>
      <w:r>
        <w:t xml:space="preserve">   Tortola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British Virgin Islands</dc:title>
  <dcterms:created xsi:type="dcterms:W3CDTF">2021-10-11T02:35:17Z</dcterms:created>
  <dcterms:modified xsi:type="dcterms:W3CDTF">2021-10-11T02:35:17Z</dcterms:modified>
</cp:coreProperties>
</file>