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Virgin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Cane garden bay    </w:t>
      </w:r>
      <w:r>
        <w:t xml:space="preserve">   brewers bay    </w:t>
      </w:r>
      <w:r>
        <w:t xml:space="preserve">   smuglers cove    </w:t>
      </w:r>
      <w:r>
        <w:t xml:space="preserve">   kingston    </w:t>
      </w:r>
      <w:r>
        <w:t xml:space="preserve">   parham bay    </w:t>
      </w:r>
      <w:r>
        <w:t xml:space="preserve">   leonards    </w:t>
      </w:r>
      <w:r>
        <w:t xml:space="preserve">   belle vue    </w:t>
      </w:r>
      <w:r>
        <w:t xml:space="preserve">   Anegada    </w:t>
      </w:r>
      <w:r>
        <w:t xml:space="preserve">   Road town    </w:t>
      </w:r>
      <w:r>
        <w:t xml:space="preserve">   Jost Van Dyke    </w:t>
      </w:r>
      <w:r>
        <w:t xml:space="preserve">   virgin gorda    </w:t>
      </w:r>
      <w:r>
        <w:t xml:space="preserve">   Tortola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Virgin islands</dc:title>
  <dcterms:created xsi:type="dcterms:W3CDTF">2021-10-11T02:35:14Z</dcterms:created>
  <dcterms:modified xsi:type="dcterms:W3CDTF">2021-10-11T02:35:14Z</dcterms:modified>
</cp:coreProperties>
</file>