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Wild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HONEYSUCKLE    </w:t>
      </w:r>
      <w:r>
        <w:t xml:space="preserve">   CORNFLOWER    </w:t>
      </w:r>
      <w:r>
        <w:t xml:space="preserve">   POPPY    </w:t>
      </w:r>
      <w:r>
        <w:t xml:space="preserve">   ROCKROSE    </w:t>
      </w:r>
      <w:r>
        <w:t xml:space="preserve">   SAMPHIRE    </w:t>
      </w:r>
      <w:r>
        <w:t xml:space="preserve">   SEAKALE    </w:t>
      </w:r>
      <w:r>
        <w:t xml:space="preserve">   SKULLCAP    </w:t>
      </w:r>
      <w:r>
        <w:t xml:space="preserve">   SNOWDROP    </w:t>
      </w:r>
      <w:r>
        <w:t xml:space="preserve">   SPEEDWELL    </w:t>
      </w:r>
      <w:r>
        <w:t xml:space="preserve">   SPURGE    </w:t>
      </w:r>
      <w:r>
        <w:t xml:space="preserve">   STORKSBILL    </w:t>
      </w:r>
      <w:r>
        <w:t xml:space="preserve">   TANSY    </w:t>
      </w:r>
      <w:r>
        <w:t xml:space="preserve">   TEASEL    </w:t>
      </w:r>
      <w:r>
        <w:t xml:space="preserve">   TOADFLAX    </w:t>
      </w:r>
      <w:r>
        <w:t xml:space="preserve">   MALLOW    </w:t>
      </w:r>
      <w:r>
        <w:t xml:space="preserve">   VALERIAN    </w:t>
      </w:r>
      <w:r>
        <w:t xml:space="preserve">   VETCH    </w:t>
      </w:r>
      <w:r>
        <w:t xml:space="preserve">   WHORTLEBERRY    </w:t>
      </w:r>
      <w:r>
        <w:t xml:space="preserve">   WINDFLOWER    </w:t>
      </w:r>
      <w:r>
        <w:t xml:space="preserve">   WORMWOOD    </w:t>
      </w:r>
      <w:r>
        <w:t xml:space="preserve">   LOOSESTRIFE    </w:t>
      </w:r>
      <w:r>
        <w:t xml:space="preserve">   PIMPERNEL    </w:t>
      </w:r>
      <w:r>
        <w:t xml:space="preserve">   YARROW    </w:t>
      </w:r>
      <w:r>
        <w:t xml:space="preserve">   BUDDLEIA    </w:t>
      </w:r>
      <w:r>
        <w:t xml:space="preserve">   HAWTHORN    </w:t>
      </w:r>
      <w:r>
        <w:t xml:space="preserve">   WOODRUFF    </w:t>
      </w:r>
      <w:r>
        <w:t xml:space="preserve">   BOGBEAN    </w:t>
      </w:r>
      <w:r>
        <w:t xml:space="preserve">   LILY OF THE VALLEY    </w:t>
      </w:r>
      <w:r>
        <w:t xml:space="preserve">   BUGLE    </w:t>
      </w:r>
      <w:r>
        <w:t xml:space="preserve">   BLUEBELL    </w:t>
      </w:r>
      <w:r>
        <w:t xml:space="preserve">   MISTLETOE    </w:t>
      </w:r>
      <w:r>
        <w:t xml:space="preserve">   OXLIP    </w:t>
      </w:r>
      <w:r>
        <w:t xml:space="preserve">   RAGWORT    </w:t>
      </w:r>
      <w:r>
        <w:t xml:space="preserve">   PANSY    </w:t>
      </w:r>
      <w:r>
        <w:t xml:space="preserve">   DANDELION    </w:t>
      </w:r>
      <w:r>
        <w:t xml:space="preserve">   LUNGWORT    </w:t>
      </w:r>
      <w:r>
        <w:t xml:space="preserve">   BLACKTHORNE    </w:t>
      </w:r>
      <w:r>
        <w:t xml:space="preserve">   PRIMROSE    </w:t>
      </w:r>
      <w:r>
        <w:t xml:space="preserve">   COLTSFOOT    </w:t>
      </w:r>
      <w:r>
        <w:t xml:space="preserve">   DAISY    </w:t>
      </w:r>
      <w:r>
        <w:t xml:space="preserve">   GROUNDSEL    </w:t>
      </w:r>
      <w:r>
        <w:t xml:space="preserve">   HOGWEED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Wild Flowers</dc:title>
  <dcterms:created xsi:type="dcterms:W3CDTF">2021-10-11T02:36:46Z</dcterms:created>
  <dcterms:modified xsi:type="dcterms:W3CDTF">2021-10-11T02:36:46Z</dcterms:modified>
</cp:coreProperties>
</file>