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Pipistrelle bat    </w:t>
      </w:r>
      <w:r>
        <w:t xml:space="preserve">   Stoat    </w:t>
      </w:r>
      <w:r>
        <w:t xml:space="preserve">   Weasel    </w:t>
      </w:r>
      <w:r>
        <w:t xml:space="preserve">   Bank Vole    </w:t>
      </w:r>
      <w:r>
        <w:t xml:space="preserve">   Frog    </w:t>
      </w:r>
      <w:r>
        <w:t xml:space="preserve">   Common Shrew    </w:t>
      </w:r>
      <w:r>
        <w:t xml:space="preserve">   Mole    </w:t>
      </w:r>
      <w:r>
        <w:t xml:space="preserve">   Fallow Deer    </w:t>
      </w:r>
      <w:r>
        <w:t xml:space="preserve">   Brown hare    </w:t>
      </w:r>
      <w:r>
        <w:t xml:space="preserve">   rabbit    </w:t>
      </w:r>
      <w:r>
        <w:t xml:space="preserve">   badger    </w:t>
      </w:r>
      <w:r>
        <w:t xml:space="preserve">   grey squirrel    </w:t>
      </w:r>
      <w:r>
        <w:t xml:space="preserve">   hedgehog    </w:t>
      </w:r>
      <w:r>
        <w:t xml:space="preserve">   otter    </w:t>
      </w:r>
      <w:r>
        <w:t xml:space="preserve">   Red deer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Wildlife</dc:title>
  <dcterms:created xsi:type="dcterms:W3CDTF">2021-10-11T02:35:24Z</dcterms:created>
  <dcterms:modified xsi:type="dcterms:W3CDTF">2021-10-11T02:35:24Z</dcterms:modified>
</cp:coreProperties>
</file>