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British Writer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agathachristie    </w:t>
      </w:r>
      <w:r>
        <w:t xml:space="preserve">   beatrixpotter    </w:t>
      </w:r>
      <w:r>
        <w:t xml:space="preserve">   Charlesdickens    </w:t>
      </w:r>
      <w:r>
        <w:t xml:space="preserve">   georgeeliot    </w:t>
      </w:r>
      <w:r>
        <w:t xml:space="preserve">   ianmcewan    </w:t>
      </w:r>
      <w:r>
        <w:t xml:space="preserve">   lewiscarroll    </w:t>
      </w:r>
      <w:r>
        <w:t xml:space="preserve">   roalddahl    </w:t>
      </w:r>
      <w:r>
        <w:t xml:space="preserve">   salmanrushdie    </w:t>
      </w:r>
      <w:r>
        <w:t xml:space="preserve">   thomashardy    </w:t>
      </w:r>
      <w:r>
        <w:t xml:space="preserve">   zadiesmith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Writer</dc:title>
  <dcterms:created xsi:type="dcterms:W3CDTF">2021-10-11T02:35:27Z</dcterms:created>
  <dcterms:modified xsi:type="dcterms:W3CDTF">2021-10-11T02:35:27Z</dcterms:modified>
</cp:coreProperties>
</file>