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British and International Cuisines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Cinnamon Roll    </w:t>
      </w:r>
      <w:r>
        <w:t xml:space="preserve">   Swedish Meatballs    </w:t>
      </w:r>
      <w:r>
        <w:t xml:space="preserve">   Achu    </w:t>
      </w:r>
      <w:r>
        <w:t xml:space="preserve">   Fig Roll    </w:t>
      </w:r>
      <w:r>
        <w:t xml:space="preserve">   Falafels    </w:t>
      </w:r>
      <w:r>
        <w:t xml:space="preserve">   Kofta Burgers    </w:t>
      </w:r>
      <w:r>
        <w:t xml:space="preserve">   Churros    </w:t>
      </w:r>
      <w:r>
        <w:t xml:space="preserve">   Tortilla    </w:t>
      </w:r>
      <w:r>
        <w:t xml:space="preserve">   Ramen    </w:t>
      </w:r>
      <w:r>
        <w:t xml:space="preserve">   Biryani Bake    </w:t>
      </w:r>
      <w:r>
        <w:t xml:space="preserve">   Lamb Curry    </w:t>
      </w:r>
      <w:r>
        <w:t xml:space="preserve">   Moussaka    </w:t>
      </w:r>
      <w:r>
        <w:t xml:space="preserve">   Greek Pasta Salad    </w:t>
      </w:r>
      <w:r>
        <w:t xml:space="preserve">   Chow Mein    </w:t>
      </w:r>
      <w:r>
        <w:t xml:space="preserve">   Egg Fried Rice    </w:t>
      </w:r>
      <w:r>
        <w:t xml:space="preserve">   Barbecued Plantains    </w:t>
      </w:r>
      <w:r>
        <w:t xml:space="preserve">   New York Cheesecake    </w:t>
      </w:r>
      <w:r>
        <w:t xml:space="preserve">   American Pancakes    </w:t>
      </w:r>
      <w:r>
        <w:t xml:space="preserve">   Jollof Rice    </w:t>
      </w:r>
      <w:r>
        <w:t xml:space="preserve">   Jerk Chicken    </w:t>
      </w:r>
      <w:r>
        <w:t xml:space="preserve">   Spring Rolls    </w:t>
      </w:r>
      <w:r>
        <w:t xml:space="preserve">   Sushi    </w:t>
      </w:r>
      <w:r>
        <w:t xml:space="preserve">   Lasagna    </w:t>
      </w:r>
      <w:r>
        <w:t xml:space="preserve">   Pizza    </w:t>
      </w:r>
      <w:r>
        <w:t xml:space="preserve">   Scotch Eggs    </w:t>
      </w:r>
      <w:r>
        <w:t xml:space="preserve">   Toad in the 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and International Cuisines</dc:title>
  <dcterms:created xsi:type="dcterms:W3CDTF">2021-10-11T02:35:54Z</dcterms:created>
  <dcterms:modified xsi:type="dcterms:W3CDTF">2021-10-11T02:35:54Z</dcterms:modified>
</cp:coreProperties>
</file>