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car makes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famous one has three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unknown British sports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Londons's taxi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old British Sports car that is no longer made in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old classic that sounds a bit like a land ROVER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expensive and  luxurious and also know for "The Spirit Of Essay"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Named after a animal.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Nearly everyone's dream car that  James Bond drove.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old and rare antique.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popular British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lightweight car that is named with a washing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these cars looks a bit like a frog.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first British car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off-roader.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cute small car that Mr. Bean drives.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tiny British sports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car was named after Trevor. ( the car owner.)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common ages ago but now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super car that has a Volvo XC90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classics that are still handmade.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car makes</dc:title>
  <dcterms:created xsi:type="dcterms:W3CDTF">2021-10-11T02:35:01Z</dcterms:created>
  <dcterms:modified xsi:type="dcterms:W3CDTF">2021-10-11T02:35:01Z</dcterms:modified>
</cp:coreProperties>
</file>