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who poured tea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taxes in the townshend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taxes on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 tax on all paper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were a lot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land back to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taxes in the townshend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was gave back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england at these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that made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taxes in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 the colonist for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tax on led, glass and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housing for British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crossword</dc:title>
  <dcterms:created xsi:type="dcterms:W3CDTF">2021-10-11T02:34:59Z</dcterms:created>
  <dcterms:modified xsi:type="dcterms:W3CDTF">2021-10-11T02:34:59Z</dcterms:modified>
</cp:coreProperties>
</file>