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Cotton    </w:t>
      </w:r>
      <w:r>
        <w:t xml:space="preserve">   Australia    </w:t>
      </w:r>
      <w:r>
        <w:t xml:space="preserve">   America    </w:t>
      </w:r>
      <w:r>
        <w:t xml:space="preserve">   British    </w:t>
      </w:r>
      <w:r>
        <w:t xml:space="preserve">   Canada    </w:t>
      </w:r>
      <w:r>
        <w:t xml:space="preserve">   Carribbean    </w:t>
      </w:r>
      <w:r>
        <w:t xml:space="preserve">   French colonies    </w:t>
      </w:r>
      <w:r>
        <w:t xml:space="preserve">   Indian    </w:t>
      </w:r>
      <w:r>
        <w:t xml:space="preserve">   Queen ELizabeth    </w:t>
      </w:r>
      <w:r>
        <w:t xml:space="preserve">   slavery    </w:t>
      </w:r>
      <w:r>
        <w:t xml:space="preserve">   William Pitt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empire</dc:title>
  <dcterms:created xsi:type="dcterms:W3CDTF">2021-10-11T02:36:37Z</dcterms:created>
  <dcterms:modified xsi:type="dcterms:W3CDTF">2021-10-11T02:36:37Z</dcterms:modified>
</cp:coreProperties>
</file>