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send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north or south of a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doctor, I presume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Bottom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mum’s feeling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Larger than a duckpond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Pensioners and buns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3R’s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Detectives need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in a small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bacon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100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football teams</dc:title>
  <dcterms:created xsi:type="dcterms:W3CDTF">2021-10-11T02:36:11Z</dcterms:created>
  <dcterms:modified xsi:type="dcterms:W3CDTF">2021-10-11T02:36:11Z</dcterms:modified>
</cp:coreProperties>
</file>