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fun facts and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Slang: Artful Dodger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Site of Anne Boleyn beheading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 Elizabeth's summer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that is the home of 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Longest serving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Harry Potter's pet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Street that is the residence of the Prime Minister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Slang: Skin and Blister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name of woman who married Prince William in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Street that was the home of Sherlock Holmes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the Harry Potter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in line to the 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Slang: Rosy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Slang: Apples and 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Queen also known as the Empress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of the Second Female British Prime Minister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fun facts and slang</dc:title>
  <dcterms:created xsi:type="dcterms:W3CDTF">2021-10-11T02:35:34Z</dcterms:created>
  <dcterms:modified xsi:type="dcterms:W3CDTF">2021-10-11T02:35:34Z</dcterms:modified>
</cp:coreProperties>
</file>