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British garden birds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WREN    </w:t>
      </w:r>
      <w:r>
        <w:t xml:space="preserve">   WOODPIGEON    </w:t>
      </w:r>
      <w:r>
        <w:t xml:space="preserve">   STARLING    </w:t>
      </w:r>
      <w:r>
        <w:t xml:space="preserve">   SPARROW    </w:t>
      </w:r>
      <w:r>
        <w:t xml:space="preserve">   ROBIN    </w:t>
      </w:r>
      <w:r>
        <w:t xml:space="preserve">   REDWING    </w:t>
      </w:r>
      <w:r>
        <w:t xml:space="preserve">   REDKITE    </w:t>
      </w:r>
      <w:r>
        <w:t xml:space="preserve">   PIEDWAGTAIL    </w:t>
      </w:r>
      <w:r>
        <w:t xml:space="preserve">   GREATTIT    </w:t>
      </w:r>
      <w:r>
        <w:t xml:space="preserve">   DUNNOCK    </w:t>
      </w:r>
      <w:r>
        <w:t xml:space="preserve">   CROW    </w:t>
      </w:r>
      <w:r>
        <w:t xml:space="preserve">   COLLAREDOVE    </w:t>
      </w:r>
      <w:r>
        <w:t xml:space="preserve">   BUZZARD    </w:t>
      </w:r>
      <w:r>
        <w:t xml:space="preserve">   BLUETIT    </w:t>
      </w:r>
      <w:r>
        <w:t xml:space="preserve">   BLACKBIRD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garden birds</dc:title>
  <dcterms:created xsi:type="dcterms:W3CDTF">2021-10-11T02:36:27Z</dcterms:created>
  <dcterms:modified xsi:type="dcterms:W3CDTF">2021-10-11T02:36:27Z</dcterms:modified>
</cp:coreProperties>
</file>