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Waterloo ______ (The Kinks)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Shade of Pale ( Procol Harum)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_____ (Electric Light Orchestra)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_____ in the Wall ( Pink Floyd)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Song (Led Zeppelin)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Tonk Women (The Rolling Stones)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 Shade of Pale ( Procol Harum)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a Bow (Muse)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One Bites the ____ (Queen)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_________ (The Beatles)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in the UK (Sex Pistols)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Calling (The Clash)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of the ______ Sun (The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______ You Take (The Police)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Murder (The Smiths)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music </dc:title>
  <dcterms:created xsi:type="dcterms:W3CDTF">2021-10-12T20:23:19Z</dcterms:created>
  <dcterms:modified xsi:type="dcterms:W3CDTF">2021-10-12T20:23:19Z</dcterms:modified>
</cp:coreProperties>
</file>