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Porter    </w:t>
      </w:r>
      <w:r>
        <w:t xml:space="preserve">   Oatmeal    </w:t>
      </w:r>
      <w:r>
        <w:t xml:space="preserve">   Chocolate     </w:t>
      </w:r>
      <w:r>
        <w:t xml:space="preserve">   Tobacco    </w:t>
      </w:r>
      <w:r>
        <w:t xml:space="preserve">   Rum    </w:t>
      </w:r>
      <w:r>
        <w:t xml:space="preserve">   Grill lime    </w:t>
      </w:r>
      <w:r>
        <w:t xml:space="preserve">   Fresh vegetables    </w:t>
      </w:r>
      <w:r>
        <w:t xml:space="preserve">   Mustard    </w:t>
      </w:r>
      <w:r>
        <w:t xml:space="preserve">   Pepper    </w:t>
      </w:r>
      <w:r>
        <w:t xml:space="preserve">   Salt    </w:t>
      </w:r>
      <w:r>
        <w:t xml:space="preserve">   Jam    </w:t>
      </w:r>
      <w:r>
        <w:t xml:space="preserve">   Tea    </w:t>
      </w:r>
      <w:r>
        <w:t xml:space="preserve">   Flower    </w:t>
      </w:r>
      <w:r>
        <w:t xml:space="preserve">   Cheese    </w:t>
      </w:r>
      <w:r>
        <w:t xml:space="preserve">   Dried fruits    </w:t>
      </w:r>
      <w:r>
        <w:t xml:space="preserve">   Dried vegetables    </w:t>
      </w:r>
      <w:r>
        <w:t xml:space="preserve">   Bread     </w:t>
      </w:r>
      <w:r>
        <w:t xml:space="preserve">   Rations    </w:t>
      </w:r>
      <w:r>
        <w:t xml:space="preserve">   British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rations</dc:title>
  <dcterms:created xsi:type="dcterms:W3CDTF">2021-10-11T02:34:58Z</dcterms:created>
  <dcterms:modified xsi:type="dcterms:W3CDTF">2021-10-11T02:34:58Z</dcterms:modified>
</cp:coreProperties>
</file>