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British take over the Cape &amp; Angelo Zulu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 and San could offer little resistance to the Trekboers.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By the year 1778, there were more than 11 000 privately owned ___________ in the Cape.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_____________ was the most powerful African state in southern Africa in the 1870's.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land was __________ in 13 parts with different chiefs.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 control of an area by occupation of conquest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British fully annexed the remaining Zulu __________ in 1887 as part of the Natal colony.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year 1834 all slaves throughout the British Empire were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is treated as property, to be traded and used but not paid,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1812 Graham established ______________ in the Zuurveld.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the Battle at _________ Cetewayo was forced to surrender on 4 July 1879.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Smith was the commander of the colonial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British believed _______ cattle raids to be the cause of conflict between the Trekboers and the Xhosa on the Eastern Cape borders.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_______ had succeeded his father, Mpande in 1872.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take over the Cape &amp; Angelo Zulu wars</dc:title>
  <dcterms:created xsi:type="dcterms:W3CDTF">2021-10-12T20:22:06Z</dcterms:created>
  <dcterms:modified xsi:type="dcterms:W3CDTF">2021-10-12T20:22:06Z</dcterms:modified>
</cp:coreProperties>
</file>