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Community    </w:t>
      </w:r>
      <w:r>
        <w:t xml:space="preserve">   Welcome    </w:t>
      </w:r>
      <w:r>
        <w:t xml:space="preserve">   Justice    </w:t>
      </w:r>
      <w:r>
        <w:t xml:space="preserve">   Royal family    </w:t>
      </w:r>
      <w:r>
        <w:t xml:space="preserve">   Values    </w:t>
      </w:r>
      <w:r>
        <w:t xml:space="preserve">   Democracy    </w:t>
      </w:r>
      <w:r>
        <w:t xml:space="preserve">   Liberty    </w:t>
      </w:r>
      <w:r>
        <w:t xml:space="preserve">   Culture    </w:t>
      </w:r>
      <w:r>
        <w:t xml:space="preserve">   Tolerant    </w:t>
      </w:r>
      <w:r>
        <w:t xml:space="preserve">   Prevent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2021-10-11T02:35:30Z</dcterms:created>
  <dcterms:modified xsi:type="dcterms:W3CDTF">2021-10-11T02:35:30Z</dcterms:modified>
</cp:coreProperties>
</file>