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police    </w:t>
      </w:r>
      <w:r>
        <w:t xml:space="preserve">   rule    </w:t>
      </w:r>
      <w:r>
        <w:t xml:space="preserve">   different    </w:t>
      </w:r>
      <w:r>
        <w:t xml:space="preserve">   tolerance    </w:t>
      </w:r>
      <w:r>
        <w:t xml:space="preserve">   respect    </w:t>
      </w:r>
      <w:r>
        <w:t xml:space="preserve">   beliefs    </w:t>
      </w:r>
      <w:r>
        <w:t xml:space="preserve">   faiths    </w:t>
      </w:r>
      <w:r>
        <w:t xml:space="preserve">   liberty    </w:t>
      </w:r>
      <w:r>
        <w:t xml:space="preserve">   people    </w:t>
      </w:r>
      <w:r>
        <w:t xml:space="preserve">   Government    </w:t>
      </w:r>
      <w:r>
        <w:t xml:space="preserve">   vote    </w:t>
      </w:r>
      <w:r>
        <w:t xml:space="preserve">   laws    </w:t>
      </w:r>
      <w:r>
        <w:t xml:space="preserve">   Britain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2021-10-11T02:35:39Z</dcterms:created>
  <dcterms:modified xsi:type="dcterms:W3CDTF">2021-10-11T02:35:39Z</dcterms:modified>
</cp:coreProperties>
</file>