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Told us about the legend of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Told us about a group on a pilgrimage and their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an allegory showing life is struggles, hardships, and temptation - a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about Alice's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Lord of the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about a man alone on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Showed a dystopian future where people want only pleasure and comfort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"The Hound of the Baskervilles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about a year in a dystopian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"Kubla Khan"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Perhaps the greatest woman mystery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about Strickland's undercover exploits to get his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about a young boy with special powers and a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"Latin" war poet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writers</dc:title>
  <dcterms:created xsi:type="dcterms:W3CDTF">2021-10-11T02:35:19Z</dcterms:created>
  <dcterms:modified xsi:type="dcterms:W3CDTF">2021-10-11T02:35:19Z</dcterms:modified>
</cp:coreProperties>
</file>