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Britney Spears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Britney Spears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Britney Jean Spears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Jamie Lynn Spears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Kristine aka lead singer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Brooke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Deb. Youngest sister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Anthony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Lynne Irene Spears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Trevor penick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Lynndel aka 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Jamie parcella Spears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back dancer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Boys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back dancer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Brooke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back dancer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Hit me baby one more time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Britney Spears sister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Erik Micheal Estrada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Britney Spears father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Dan Miller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back dancer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Jamie Lynn Spears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Back dancer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Lynne Irene Spears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 dancer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Jacob Underwood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Back dancer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Andra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Hello girl am mistakes learn am supposed right can’t Feel way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Overprocteted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Need one her hold one she control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Jamie Lynn Spears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Supposed to know shouldn’t let go out sight yeah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Vanessa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 me more like felt before get me on the floor dj want for woah oh oh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Lynne Irene Spears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Kristinemell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Till world end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Britney Spears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Lynndel Mell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Nancy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George Griffie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Ashley Parker angel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Julia jumper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Jamie Lynn Spears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Louis pearlman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O town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Britney Spears</dc:title>
  <dcterms:created xsi:type="dcterms:W3CDTF">2022-01-20T03:33:11Z</dcterms:created>
  <dcterms:modified xsi:type="dcterms:W3CDTF">2022-01-20T03:33:11Z</dcterms:modified>
</cp:coreProperties>
</file>