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Britney Spears</w:t>
      </w:r>
    </w:p>
    <w:p>
      <w:pPr>
        <w:pStyle w:val="Questions"/>
      </w:pPr>
      <w:r>
        <w:t xml:space="preserve">1. RIBETNY NEAJ SPSERA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2. EAMIJ NLNY RESAPS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BYOS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LEYNOL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SOPO I IDD TI AINGA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6. EEORTREVPOTCD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’NTOD TEL ME BE ALTS TO NKWO 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8. TO’DN COKNK YM ODRO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9. HTAW I ESE TAWH U GTE 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10. SNGTRERO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LWIL EB TEERH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OAJCB WNOODERUD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REKI LAIECHM DARTSEA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14. NAD RLMIEL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AHLSYE ARKEPR ENGAL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16. VRREOT NCKPEI 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Britney Spears</dc:title>
  <dcterms:created xsi:type="dcterms:W3CDTF">2022-01-20T03:34:34Z</dcterms:created>
  <dcterms:modified xsi:type="dcterms:W3CDTF">2022-01-20T03:34:34Z</dcterms:modified>
</cp:coreProperties>
</file>